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中国南方集体林区森林碳汇供给潜力及政策工具</w:t>
      </w:r>
    </w:p>
    <w:p>
      <w:r>
        <w:rPr>
          <w:rFonts w:ascii="宋体" w:hAnsi="宋体" w:eastAsia="宋体"/>
          <w:sz w:val="24"/>
        </w:rPr>
        <w:t>沈月琴，朱臻，徐秀英，吴伟光，张耀启等著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中国南方集体林区森林碳汇供给潜力及政策工具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沈月琴，朱臻，徐秀英，吴伟光，张耀启等著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本书出售、求购地址：https://www.jiaokey.com/book/detail/13932864.html</w:t>
      </w:r>
    </w:p>
    <w:p>
      <w:r>
        <w:t>更多相关图书推荐：https://www.jiaokey.com</w:t>
      </w:r>
    </w:p>
    <w:p>
      <w:r>
        <w:t>沈月琴，朱臻，徐秀英，吴伟光，张耀启等著 其他作品：https://www.jiaokey.com/tag/沈月琴，朱臻，徐秀英，吴伟光，张耀启等著.html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关键词搜索：https://www.jiaokey.com/tag/中国南方集体林区森林碳汇供给潜力及政策工具.html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