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财经类创新人才培养模式改革  策略与方法  上海财经大学商学教育改革系列研究报告  第2辑</w:t>
      </w:r>
    </w:p>
    <w:p>
      <w:r>
        <w:rPr>
          <w:rFonts w:ascii="宋体" w:hAnsi="宋体" w:eastAsia="宋体"/>
          <w:sz w:val="24"/>
        </w:rPr>
        <w:t>孙铮主编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财经类创新人才培养模式改革  策略与方法  上海财经大学商学教育改革系列研究报告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本书出售、求购地址：https://www.jiaokey.com/book/detail/13932855.html</w:t>
      </w:r>
    </w:p>
    <w:p>
      <w:r>
        <w:t>更多相关图书推荐：https://www.jiaokey.com</w:t>
      </w:r>
    </w:p>
    <w:p>
      <w:r>
        <w:t>孙铮主编 其他作品：https://www.jiaokey.com/tag/孙铮主编.html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关键词搜索：https://www.jiaokey.com/tag/财经类创新人才培养模式改革  策略与方法  上海财经大学商学教育改革系列研究报告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