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采矿围岩破坏力学与全空间协同控制实践</w:t>
      </w:r>
    </w:p>
    <w:p>
      <w:r>
        <w:rPr>
          <w:rFonts w:ascii="宋体" w:hAnsi="宋体" w:eastAsia="宋体"/>
          <w:sz w:val="24"/>
        </w:rPr>
        <w:t>左建平，曹光明，孙运江，王金涛，陈岩著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采矿围岩破坏力学与全空间协同控制实践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左建平，曹光明，孙运江，王金涛，陈岩著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本书出售、求购地址：https://www.jiaokey.com/book/detail/13932853.html</w:t>
      </w:r>
    </w:p>
    <w:p>
      <w:r>
        <w:t>更多相关图书推荐：https://www.jiaokey.com</w:t>
      </w:r>
    </w:p>
    <w:p>
      <w:r>
        <w:t>左建平，曹光明，孙运江，王金涛，陈岩著 其他作品：https://www.jiaokey.com/tag/左建平，曹光明，孙运江，王金涛，陈岩著.html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关键词搜索：https://www.jiaokey.com/tag/采矿围岩破坏力学与全空间协同控制实践.html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