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贾琼，马玖彤，宋乃忠主编；刘磊，陈晓欣，梁宏伟，黄臻臻副主编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贾琼，马玖彤，宋乃忠主编；刘磊，陈晓欣，梁宏伟，黄臻臻副主编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本书出售、求购地址：https://www.jiaokey.com/book/detail/13932852.html</w:t>
      </w:r>
    </w:p>
    <w:p>
      <w:r>
        <w:t>更多相关图书推荐：https://www.jiaokey.com</w:t>
      </w:r>
    </w:p>
    <w:p>
      <w:r>
        <w:t>贾琼，马玖彤，宋乃忠主编；刘磊，陈晓欣，梁宏伟，黄臻臻副主编 其他作品：https://www.jiaokey.com/tag/贾琼，马玖彤，宋乃忠主编；刘磊，陈晓欣，梁宏伟，黄臻臻副主编.html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