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不确定性推理的计量化模型及其粗糙集语义</w:t>
      </w:r>
    </w:p>
    <w:p>
      <w:r>
        <w:rPr>
          <w:rFonts w:ascii="宋体" w:hAnsi="宋体" w:eastAsia="宋体"/>
          <w:sz w:val="24"/>
        </w:rPr>
        <w:t>折延宏著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不确定性推理的计量化模型及其粗糙集语义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本书出售、求购地址：https://www.jiaokey.com/book/detail/13932832.html</w:t>
      </w:r>
    </w:p>
    <w:p>
      <w:r>
        <w:t>更多相关图书推荐：https://www.jiaokey.com</w:t>
      </w:r>
    </w:p>
    <w:p>
      <w:r>
        <w:t>折延宏著 其他作品：https://www.jiaokey.com/tag/折延宏著.html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关键词搜索：https://www.jiaokey.com/tag/不确定性推理的计量化模型及其粗糙集语义.html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