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中国中部地区资源、环境与经济协调发展  理论与政策</w:t>
      </w:r>
    </w:p>
    <w:p>
      <w:r>
        <w:rPr>
          <w:rFonts w:ascii="宋体" w:hAnsi="宋体" w:eastAsia="宋体"/>
          <w:sz w:val="24"/>
        </w:rPr>
        <w:t>杨艳琳，占明珍，许淑嫦等著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中国中部地区资源、环境与经济协调发展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杨艳琳，占明珍，许淑嫦等著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本书出售、求购地址：https://www.jiaokey.com/book/detail/13932823.html</w:t>
      </w:r>
    </w:p>
    <w:p>
      <w:r>
        <w:t>更多相关图书推荐：https://www.jiaokey.com</w:t>
      </w:r>
    </w:p>
    <w:p>
      <w:r>
        <w:t>杨艳琳，占明珍，许淑嫦等著 其他作品：https://www.jiaokey.com/tag/杨艳琳，占明珍，许淑嫦等著.html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关键词搜索：https://www.jiaokey.com/tag/中国中部地区资源、环境与经济协调发展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