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郭嵩焘先生年谱下</w:t>
      </w:r>
    </w:p>
    <w:p>
      <w:r>
        <w:rPr>
          <w:rFonts w:ascii="宋体" w:hAnsi="宋体" w:eastAsia="宋体"/>
          <w:sz w:val="24"/>
        </w:rPr>
        <w:t>郭廷以编定；尹仲容创稿，陆宝千补辑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郭嵩焘先生年谱下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郭廷以编定；尹仲容创稿，陆宝千补辑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本书出售、求购地址：https://www.jiaokey.com/book/detail/13932755.html</w:t>
      </w:r>
    </w:p>
    <w:p>
      <w:r>
        <w:t>更多相关图书推荐：https://www.jiaokey.com</w:t>
      </w:r>
    </w:p>
    <w:p>
      <w:r>
        <w:t>郭廷以编定；尹仲容创稿，陆宝千补辑 其他作品：https://www.jiaokey.com/tag/郭廷以编定；尹仲容创稿，陆宝千补辑.html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关键词搜索：https://www.jiaokey.com/tag/郭嵩焘先生年谱下.html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