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中日关系史料  欧战与山东问题  上  中华民国3年-5年</w:t>
      </w:r>
    </w:p>
    <w:p>
      <w:r>
        <w:rPr>
          <w:rFonts w:ascii="宋体" w:hAnsi="宋体" w:eastAsia="宋体"/>
          <w:sz w:val="24"/>
        </w:rPr>
        <w:t>中国近代史资料汇编；中央研究院近代史研究所编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中日关系史料  欧战与山东问题  上  中华民国3年-5年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中国近代史资料汇编；中央研究院近代史研究所编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本书出售、求购地址：https://www.jiaokey.com/book/detail/13932716.html</w:t>
      </w:r>
    </w:p>
    <w:p>
      <w:r>
        <w:t>更多相关图书推荐：https://www.jiaokey.com</w:t>
      </w:r>
    </w:p>
    <w:p>
      <w:r>
        <w:t>中国近代史资料汇编；中央研究院近代史研究所编 其他作品：https://www.jiaokey.com/tag/中国近代史资料汇编；中央研究院近代史研究所编.html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关键词搜索：https://www.jiaokey.com/tag/中日关系史料  欧战与山东问题  上  中华民国3年-5年.html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