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美国战士领袖回忆录  太平洋战争秘史</w:t>
      </w:r>
    </w:p>
    <w:p>
      <w:r>
        <w:rPr>
          <w:rFonts w:ascii="宋体" w:hAnsi="宋体" w:eastAsia="宋体"/>
          <w:sz w:val="24"/>
        </w:rPr>
        <w:t>周绍儒校订；吴守成，刘汉久，尹友三合译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美国战士领袖回忆录  太平洋战争秘史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周绍儒校订；吴守成，刘汉久，尹友三合译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大众书局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本书出售、求购地址：https://www.jiaokey.com/book/detail/13932681.html</w:t>
      </w:r>
    </w:p>
    <w:p>
      <w:r>
        <w:t>更多相关图书推荐：https://www.jiaokey.com</w:t>
      </w:r>
    </w:p>
    <w:p>
      <w:r>
        <w:t>周绍儒校订；吴守成，刘汉久，尹友三合译 其他作品：https://www.jiaokey.com/tag/周绍儒校订；吴守成，刘汉久，尹友三合译.html</w:t>
      </w:r>
    </w:p>
    <w:p>
      <w:r>
        <w:t>大众书局 出版图书：https://www.jiaokey.com/tag/大众书局.html</w:t>
      </w:r>
    </w:p>
    <w:p>
      <w:r>
        <w:t>关键词搜索：https://www.jiaokey.com/tag/美国战士领袖回忆录  太平洋战争秘史.html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