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台湾总督府警察沿革志  第1篇  4  中译本</w:t>
      </w:r>
    </w:p>
    <w:p>
      <w:r>
        <w:rPr>
          <w:rFonts w:ascii="宋体" w:hAnsi="宋体" w:eastAsia="宋体"/>
          <w:sz w:val="24"/>
        </w:rPr>
        <w:t>台湾总督府警务局编；徐国章译注；国史馆台湾文献馆编印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台湾总督府警察沿革志  第1篇  4  中译本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台湾总督府警务局编；徐国章译注；国史馆台湾文献馆编印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本书出售、求购地址：https://www.jiaokey.com/book/detail/13932584.html</w:t>
      </w:r>
    </w:p>
    <w:p>
      <w:r>
        <w:t>更多相关图书推荐：https://www.jiaokey.com</w:t>
      </w:r>
    </w:p>
    <w:p>
      <w:r>
        <w:t>台湾总督府警务局编；徐国章译注；国史馆台湾文献馆编印 其他作品：https://www.jiaokey.com/tag/台湾总督府警务局编；徐国章译注；国史馆台湾文献馆编印.html</w:t>
      </w:r>
    </w:p>
    <w:p>
      <w:r>
        <w:t>台湾文献馆 出版图书：https://www.jiaokey.com/tag/台湾文献馆.html</w:t>
      </w:r>
    </w:p>
    <w:p>
      <w:r>
        <w:t>关键词搜索：https://www.jiaokey.com/tag/台湾总督府警察沿革志  第1篇  4  中译本.html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