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  决策辅助模型个案分析  Decision  support  models  and  cases  analysis</w:t>
      </w:r>
    </w:p>
    <w:p>
      <w:r>
        <w:rPr>
          <w:rFonts w:ascii="宋体" w:hAnsi="宋体" w:eastAsia="宋体"/>
          <w:sz w:val="24"/>
        </w:rPr>
        <w:t>郭昱莹著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  决策辅助模型个案分析  Decision  support  models  and  cases 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郭昱莹著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本书出售、求购地址：https://www.jiaokey.com/book/detail/13932579.html</w:t>
      </w:r>
    </w:p>
    <w:p>
      <w:r>
        <w:t>更多相关图书推荐：https://www.jiaokey.com</w:t>
      </w:r>
    </w:p>
    <w:p>
      <w:r>
        <w:t>郭昱莹著 其他作品：https://www.jiaokey.com/tag/郭昱莹著.html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关键词搜索：https://www.jiaokey.com/tag/公共政策  决策辅助模型个案分析  Decision  support  models  and  cases 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