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书名：中国文化软实力发展战略综论</w:t>
      </w:r>
    </w:p>
    <w:p>
      <w:r>
        <w:t>作者：王一川等著</w:t>
      </w:r>
    </w:p>
    <w:p>
      <w:r>
        <w:t>出版社：北京:商务印书馆,2015.08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中国文化软实力发展战略综论 评论地址：https://www.jiaokey.com/book/detail/13932562.html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