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经济全球化变化中长三角经济增长方式转型研究</w:t>
      </w:r>
    </w:p>
    <w:p>
      <w:r>
        <w:rPr>
          <w:rFonts w:ascii="宋体" w:hAnsi="宋体" w:eastAsia="宋体"/>
          <w:sz w:val="24"/>
        </w:rPr>
        <w:t>于津平，赵文军等著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经济全球化变化中长三角经济增长方式转型研究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于津平，赵文军等著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本书出售、求购地址：https://www.jiaokey.com/book/detail/13932560.html</w:t>
      </w:r>
    </w:p>
    <w:p>
      <w:r>
        <w:t>更多相关图书推荐：https://www.jiaokey.com</w:t>
      </w:r>
    </w:p>
    <w:p>
      <w:r>
        <w:t>于津平，赵文军等著 其他作品：https://www.jiaokey.com/tag/于津平，赵文军等著.html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关键词搜索：https://www.jiaokey.com/tag/经济全球化变化中长三角经济增长方式转型研究.html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