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新中国睦邻外交的典范  中巴关系研究  1951-1965</w:t>
      </w:r>
    </w:p>
    <w:p>
      <w:r>
        <w:rPr>
          <w:rFonts w:ascii="宋体" w:hAnsi="宋体" w:eastAsia="宋体"/>
          <w:sz w:val="24"/>
        </w:rPr>
        <w:t>韩晓青著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新中国睦邻外交的典范  中巴关系研究  1951-1965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韩晓青著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本书出售、求购地址：https://www.jiaokey.com/book/detail/13932545.html</w:t>
      </w:r>
    </w:p>
    <w:p>
      <w:r>
        <w:t>更多相关图书推荐：https://www.jiaokey.com</w:t>
      </w:r>
    </w:p>
    <w:p>
      <w:r>
        <w:t>韩晓青著 其他作品：https://www.jiaokey.com/tag/韩晓青著.html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关键词搜索：https://www.jiaokey.com/tag/新中国睦邻外交的典范  中巴关系研究  1951-1965.html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