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怎样当好分工会主席  分工会工作规范与范例模板</w:t>
      </w:r>
    </w:p>
    <w:p>
      <w:r>
        <w:rPr>
          <w:rFonts w:ascii="宋体" w:hAnsi="宋体" w:eastAsia="宋体"/>
          <w:sz w:val="24"/>
        </w:rPr>
        <w:t>赵岩，赵振洲编著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怎样当好分工会主席  分工会工作规范与范例模板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赵岩，赵振洲编著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本书出售、求购地址：https://www.jiaokey.com/book/detail/13932542.html</w:t>
      </w:r>
    </w:p>
    <w:p>
      <w:r>
        <w:t>更多相关图书推荐：https://www.jiaokey.com</w:t>
      </w:r>
    </w:p>
    <w:p>
      <w:r>
        <w:t>赵岩，赵振洲编著 其他作品：https://www.jiaokey.com/tag/赵岩，赵振洲编著.html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关键词搜索：https://www.jiaokey.com/tag/怎样当好分工会主席  分工会工作规范与范例模板.html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