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书名：旧时光里的爱与哀愁  私人放映室</w:t>
      </w:r>
    </w:p>
    <w:p>
      <w:r>
        <w:t>作者：翟之悦著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旧时光里的爱与哀愁  私人放映室 评论地址：https://www.jiaokey.com/book/detail/13932530.html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