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北平抗战实录  沦陷时期的北平社会</w:t>
      </w:r>
    </w:p>
    <w:p>
      <w:r>
        <w:rPr>
          <w:rFonts w:ascii="宋体" w:hAnsi="宋体" w:eastAsia="宋体"/>
          <w:sz w:val="24"/>
        </w:rPr>
        <w:t>谢荫明，陈静著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北平抗战实录  沦陷时期的北平社会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谢荫明，陈静著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本书出售、求购地址：https://www.jiaokey.com/book/detail/13932515.html</w:t>
      </w:r>
    </w:p>
    <w:p>
      <w:r>
        <w:t>更多相关图书推荐：https://www.jiaokey.com</w:t>
      </w:r>
    </w:p>
    <w:p>
      <w:r>
        <w:t>谢荫明，陈静著 其他作品：https://www.jiaokey.com/tag/谢荫明，陈静著.html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关键词搜索：https://www.jiaokey.com/tag/北平抗战实录  沦陷时期的北平社会.html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