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金融博士论丛  中国银行业资本监管效应研究  第17辑</w:t>
      </w:r>
    </w:p>
    <w:p>
      <w:r>
        <w:rPr>
          <w:rFonts w:ascii="宋体" w:hAnsi="宋体" w:eastAsia="宋体"/>
          <w:sz w:val="24"/>
        </w:rPr>
        <w:t>贺文峰著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金融博士论丛  中国银行业资本监管效应研究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本书出售、求购地址：https://www.jiaokey.com/book/detail/13932506.html</w:t>
      </w:r>
    </w:p>
    <w:p>
      <w:r>
        <w:t>更多相关图书推荐：https://www.jiaokey.com</w:t>
      </w:r>
    </w:p>
    <w:p>
      <w:r>
        <w:t>贺文峰著 其他作品：https://www.jiaokey.com/tag/贺文峰著.html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关键词搜索：https://www.jiaokey.com/tag/金融博士论丛  中国银行业资本监管效应研究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