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小企业金融丛书中国社会科学院中小银行研究基地文库  中小企业融资指引</w:t>
      </w:r>
    </w:p>
    <w:p>
      <w:r>
        <w:rPr>
          <w:rFonts w:ascii="宋体" w:hAnsi="宋体" w:eastAsia="宋体"/>
          <w:sz w:val="24"/>
        </w:rPr>
        <w:t>（美）戴维·门罗著；林治乾译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小企业金融丛书中国社会科学院中小银行研究基地文库  中小企业融资指引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（美）戴维·门罗著；林治乾译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本书出售、求购地址：https://www.jiaokey.com/book/detail/13932462.html</w:t>
      </w:r>
    </w:p>
    <w:p>
      <w:r>
        <w:t>更多相关图书推荐：https://www.jiaokey.com</w:t>
      </w:r>
    </w:p>
    <w:p>
      <w:r>
        <w:t>（美）戴维·门罗著；林治乾译 其他作品：https://www.jiaokey.com/tag/（美）戴维·门罗著；林治乾译.html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关键词搜索：https://www.jiaokey.com/tag/小企业金融丛书中国社会科学院中小银行研究基地文库  中小企业融资指引.html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