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  医生的第三只眼睛</w:t>
      </w:r>
    </w:p>
    <w:p>
      <w:r>
        <w:rPr>
          <w:rFonts w:ascii="宋体" w:hAnsi="宋体" w:eastAsia="宋体"/>
          <w:sz w:val="24"/>
        </w:rPr>
        <w:t>穆学涛，王贵生，蒲朝煜主编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  医生的第三只眼睛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穆学涛，王贵生，蒲朝煜主编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本书出售、求购地址：https://www.jiaokey.com/book/detail/13932458.html</w:t>
      </w:r>
    </w:p>
    <w:p>
      <w:r>
        <w:t>更多相关图书推荐：https://www.jiaokey.com</w:t>
      </w:r>
    </w:p>
    <w:p>
      <w:r>
        <w:t>穆学涛，王贵生，蒲朝煜主编 其他作品：https://www.jiaokey.com/tag/穆学涛，王贵生，蒲朝煜主编.html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关键词搜索：https://www.jiaokey.com/tag/医学影像  医生的第三只眼睛.html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