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中观宝鬘论广释</w:t>
      </w:r>
    </w:p>
    <w:p>
      <w:r>
        <w:rPr>
          <w:rFonts w:ascii="宋体" w:hAnsi="宋体" w:eastAsia="宋体"/>
          <w:sz w:val="24"/>
        </w:rPr>
        <w:t>喇拉曲智仁波切著；索达吉堪布译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中观宝鬘论广释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喇拉曲智仁波切著；索达吉堪布译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本书出售、求购地址：https://www.jiaokey.com/book/detail/13932447.html</w:t>
      </w:r>
    </w:p>
    <w:p>
      <w:r>
        <w:t>更多相关图书推荐：https://www.jiaokey.com</w:t>
      </w:r>
    </w:p>
    <w:p>
      <w:r>
        <w:t>喇拉曲智仁波切著；索达吉堪布译 其他作品：https://www.jiaokey.com/tag/喇拉曲智仁波切著；索达吉堪布译.html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关键词搜索：https://www.jiaokey.com/tag/中观宝鬘论广释.html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