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书名：入行论释·善说海</w:t>
      </w:r>
    </w:p>
    <w:p>
      <w:r>
        <w:t>作者：无著菩萨著；索达吉堪布译</w:t>
      </w:r>
    </w:p>
    <w:p>
      <w:r>
        <w:t>出版社：拉萨:西藏藏文古籍出版社,2015.02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入行论释·善说海 评论地址：https://www.jiaokey.com/book/detail/13932424.html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