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设计中的建筑环境学  发现、营造生物气候设计</w:t>
      </w:r>
    </w:p>
    <w:p>
      <w:r>
        <w:rPr>
          <w:rFonts w:ascii="宋体" w:hAnsi="宋体" w:eastAsia="宋体"/>
          <w:sz w:val="24"/>
        </w:rPr>
        <w:t>日本建筑学会编；李逸定，胡惠琴译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设计中的建筑环境学  发现、营造生物气候设计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日本建筑学会编；李逸定，胡惠琴译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本书出售、求购地址：https://www.jiaokey.com/book/detail/13932394.html</w:t>
      </w:r>
    </w:p>
    <w:p>
      <w:r>
        <w:t>更多相关图书推荐：https://www.jiaokey.com</w:t>
      </w:r>
    </w:p>
    <w:p>
      <w:r>
        <w:t>日本建筑学会编；李逸定，胡惠琴译 其他作品：https://www.jiaokey.com/tag/日本建筑学会编；李逸定，胡惠琴译.html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关键词搜索：https://www.jiaokey.com/tag/设计中的建筑环境学  发现、营造生物气候设计.html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