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民族主义与人道主义  1923年日本关东大地震的中国响应</w:t>
      </w:r>
    </w:p>
    <w:p>
      <w:r>
        <w:rPr>
          <w:rFonts w:ascii="宋体" w:hAnsi="宋体" w:eastAsia="宋体"/>
          <w:sz w:val="24"/>
        </w:rPr>
        <w:t>代华著；池子华总主编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民族主义与人道主义  1923年日本关东大地震的中国响应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代华著；池子华总主编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本书出售、求购地址：https://www.jiaokey.com/book/detail/13932375.html</w:t>
      </w:r>
    </w:p>
    <w:p>
      <w:r>
        <w:t>更多相关图书推荐：https://www.jiaokey.com</w:t>
      </w:r>
    </w:p>
    <w:p>
      <w:r>
        <w:t>代华著；池子华总主编 其他作品：https://www.jiaokey.com/tag/代华著；池子华总主编.html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关键词搜索：https://www.jiaokey.com/tag/民族主义与人道主义  1923年日本关东大地震的中国响应.html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