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书名：民间中医拾珍丛书  第2辑  医屐残痕</w:t>
      </w:r>
    </w:p>
    <w:p>
      <w:r>
        <w:t>作者：李荣光著；曾忠钰，付子庆，李继科整理</w:t>
      </w:r>
    </w:p>
    <w:p>
      <w:r>
        <w:t>出版社：北京：中国中医药出版社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民间中医拾珍丛书  第2辑  医屐残痕 评论地址：https://www.jiaokey.com/book/detail/13932368.html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