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酸痛拉筋解剖书  修订第2版</w:t>
      </w:r>
    </w:p>
    <w:p>
      <w:r>
        <w:rPr>
          <w:rFonts w:ascii="宋体" w:hAnsi="宋体" w:eastAsia="宋体"/>
          <w:sz w:val="24"/>
        </w:rPr>
        <w:t>（澳）布拉德·沃克著；郭乃嘉，牟延晨译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酸痛拉筋解剖书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（澳）布拉德·沃克著；郭乃嘉，牟延晨译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本书出售、求购地址：https://www.jiaokey.com/book/detail/13932342.html</w:t>
      </w:r>
    </w:p>
    <w:p>
      <w:r>
        <w:t>更多相关图书推荐：https://www.jiaokey.com</w:t>
      </w:r>
    </w:p>
    <w:p>
      <w:r>
        <w:t>（澳）布拉德·沃克著；郭乃嘉，牟延晨译 其他作品：https://www.jiaokey.com/tag/（澳）布拉德·沃克著；郭乃嘉，牟延晨译.html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关键词搜索：https://www.jiaokey.com/tag/酸痛拉筋解剖书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