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书名：真人秀在中国</w:t>
      </w:r>
    </w:p>
    <w:p>
      <w:r>
        <w:t>作者：宫承波，张君昌，王甫主编</w:t>
      </w:r>
    </w:p>
    <w:p>
      <w:r>
        <w:t>出版社：北京:中国广播电视出版社,2015.08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真人秀在中国 评论地址：https://www.jiaokey.com/book/detail/13932320.html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