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吴中朝拔罐全解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吴中朝拔罐全解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本书出售、求购地址：https://www.jiaokey.com/book/detail/13932315.html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关键词搜索：https://www.jiaokey.com/tag/汉竹·健康爱家系列  吴中朝拔罐全解.html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