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私营公司最新最实用的合同范本1000例</w:t>
      </w:r>
    </w:p>
    <w:p>
      <w:r>
        <w:rPr>
          <w:rFonts w:ascii="宋体" w:hAnsi="宋体" w:eastAsia="宋体"/>
          <w:sz w:val="24"/>
        </w:rPr>
        <w:t>文天行编著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私营公司最新最实用的合同范本1000例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本书出售、求购地址：https://www.jiaokey.com/book/detail/13932309.html</w:t>
      </w:r>
    </w:p>
    <w:p>
      <w:r>
        <w:t>更多相关图书推荐：https://www.jiaokey.com</w:t>
      </w:r>
    </w:p>
    <w:p>
      <w:r>
        <w:t>文天行编著 其他作品：https://www.jiaokey.com/tag/文天行编著.html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关键词搜索：https://www.jiaokey.com/tag/私营公司最新最实用的合同范本1000例.html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