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书名：季秦安手诊手疗</w:t>
      </w:r>
    </w:p>
    <w:p>
      <w:r>
        <w:t>作者：季秦安著</w:t>
      </w:r>
    </w:p>
    <w:p>
      <w:r>
        <w:t>出版社：太原:山西科学技术出版社,2015.05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季秦安手诊手疗 评论地址：https://www.jiaokey.com/book/detail/13932306.html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