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2014年  第1辑  总第11辑=Review of evolutionary economics and economics of innovation</w:t>
      </w:r>
    </w:p>
    <w:p>
      <w:r>
        <w:t>作者：教育部人文社会科学重点研究基地清华大学技术创新研究中心编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演化与创新经济学评论  2014年  第1辑  总第11辑=Review of evolutionary economics and economics of innovation 评论地址：https://www.jiaokey.com/book/detail/13932298.html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