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康熙雍正乾隆墨宝合璧</w:t>
      </w:r>
    </w:p>
    <w:p>
      <w:r>
        <w:rPr>
          <w:rFonts w:ascii="宋体" w:hAnsi="宋体" w:eastAsia="宋体"/>
          <w:sz w:val="24"/>
        </w:rPr>
        <w:t>（清）康熙帝等书；吴元真选编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康熙雍正乾隆墨宝合璧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（清）康熙帝等书；吴元真选编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本书出售、求购地址：https://www.jiaokey.com/book/detail/13932284.html</w:t>
      </w:r>
    </w:p>
    <w:p>
      <w:r>
        <w:t>更多相关图书推荐：https://www.jiaokey.com</w:t>
      </w:r>
    </w:p>
    <w:p>
      <w:r>
        <w:t>（清）康熙帝等书；吴元真选编 其他作品：https://www.jiaokey.com/tag/（清）康熙帝等书；吴元真选编.html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关键词搜索：https://www.jiaokey.com/tag/康熙雍正乾隆墨宝合璧.html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