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走近梦想  从一个普通高中班的成长说起</w:t>
      </w:r>
    </w:p>
    <w:p>
      <w:r>
        <w:rPr>
          <w:rFonts w:ascii="宋体" w:hAnsi="宋体" w:eastAsia="宋体"/>
          <w:sz w:val="24"/>
        </w:rPr>
        <w:t>周圣荣，曾广清，夏立新，杨全发等著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9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2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9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走近梦想  从一个普通高中班的成长说起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周圣荣，曾广清，夏立新，杨全发等著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高中-班级-学校管理-概况-郴州-高中-班级-学校管理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本书出售、求购地址：https://www.jiaokey.com/book/detail/13932272.html</w:t>
      </w:r>
    </w:p>
    <w:p>
      <w:r>
        <w:t>更多相关图书推荐：https://www.jiaokey.com</w:t>
      </w:r>
    </w:p>
    <w:p>
      <w:r>
        <w:t>周圣荣，曾广清，夏立新，杨全发等著 其他作品：https://www.jiaokey.com/tag/周圣荣，曾广清，夏立新，杨全发等著.html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关键词搜索：https://www.jiaokey.com/tag/高中-班级-学校管理-概况-郴州-高中-班级-学校管理.html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