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作者：燕良轼主编；屈卫国，袁红梅，卞军凤副主编；毛晋平主审；湖南省高等学校师资培训中心组织编写</w:t>
      </w:r>
    </w:p>
    <w:p>
      <w:r>
        <w:t>出版社：</w:t>
      </w:r>
    </w:p>
    <w:p>
      <w:r>
        <w:t>出版日期：2015.07</w:t>
      </w:r>
    </w:p>
    <w:p>
      <w:r>
        <w:t>总页数：318</w:t>
      </w:r>
    </w:p>
    <w:p>
      <w:r>
        <w:t>更多请访问教客网: www.jiaokey.com</w:t>
      </w:r>
    </w:p>
    <w:p>
      <w:r>
        <w:t>高等教育心理学 评论地址：https://www.jiaokey.com/book/detail/13932270.html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