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书名：明德岁月</w:t>
      </w:r>
    </w:p>
    <w:p>
      <w:r>
        <w:t>作者：徐林主编；蒋雁鸣执行主编；张帆影，徐友怡，姚令誉编写</w:t>
      </w:r>
    </w:p>
    <w:p>
      <w:r>
        <w:t>出版社：长沙：湖南师范大学出版社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明德岁月 评论地址：https://www.jiaokey.com/book/detail/13932238.html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