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六年制本科农村小学教师定向培养的理论研究与实践范式</w:t>
      </w:r>
    </w:p>
    <w:p>
      <w:r>
        <w:rPr>
          <w:rFonts w:ascii="宋体" w:hAnsi="宋体" w:eastAsia="宋体"/>
          <w:sz w:val="24"/>
        </w:rPr>
        <w:t>李克勤等著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六年制本科农村小学教师定向培养的理论研究与实践范式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农村学校-小学教师-高等师范教育-研究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本书出售、求购地址：https://www.jiaokey.com/book/detail/13932218.html</w:t>
      </w:r>
    </w:p>
    <w:p>
      <w:r>
        <w:t>更多相关图书推荐：https://www.jiaokey.com</w:t>
      </w:r>
    </w:p>
    <w:p>
      <w:r>
        <w:t>李克勤等著 其他作品：https://www.jiaokey.com/tag/李克勤等著.html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关键词搜索：https://www.jiaokey.com/tag/农村学校-小学教师-高等师范教育-研究.html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