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书名：简明听解  初级  上</w:t>
      </w:r>
    </w:p>
    <w:p>
      <w:r>
        <w:t>作者：夏艺主编；张佩霞主审；汤莉，黄海萍副主编</w:t>
      </w:r>
    </w:p>
    <w:p>
      <w:r>
        <w:t>出版社：长沙：湖南师范大学出版社</w:t>
      </w:r>
    </w:p>
    <w:p>
      <w:r>
        <w:t>出版日期：2013.02</w:t>
      </w:r>
    </w:p>
    <w:p>
      <w:r>
        <w:t>总页数：121</w:t>
      </w:r>
    </w:p>
    <w:p>
      <w:r>
        <w:t>更多请访问教客网: www.jiaokey.com</w:t>
      </w:r>
    </w:p>
    <w:p>
      <w:r>
        <w:t>简明听解  初级  上 评论地址：https://www.jiaokey.com/book/detail/13932216.html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