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数据处理与程序设计 Excel 2010+VBA</w:t>
      </w:r>
    </w:p>
    <w:p>
      <w:r>
        <w:rPr>
          <w:rFonts w:ascii="宋体" w:hAnsi="宋体" w:eastAsia="宋体"/>
          <w:sz w:val="24"/>
        </w:rPr>
        <w:t>赵枫主编；刘子龙，田丹副主编；陶永明，岳小婷，张春华，郭晓妹编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数据处理与程序设计 Excel 2010+VBA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赵枫主编；刘子龙，田丹副主编；陶永明，岳小婷，张春华，郭晓妹编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本书出售、求购地址：https://www.jiaokey.com/book/detail/13932146.html</w:t>
      </w:r>
    </w:p>
    <w:p>
      <w:r>
        <w:t>更多相关图书推荐：https://www.jiaokey.com</w:t>
      </w:r>
    </w:p>
    <w:p>
      <w:r>
        <w:t>赵枫主编；刘子龙，田丹副主编；陶永明，岳小婷，张春华，郭晓妹编 其他作品：https://www.jiaokey.com/tag/赵枫主编；刘子龙，田丹副主编；陶永明，岳小婷，张春华，郭晓妹编.html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关键词搜索：https://www.jiaokey.com/tag/数据处理与程序设计 Excel 2010+VBA.html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