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C语言程序设计实验实训教程</w:t>
      </w:r>
    </w:p>
    <w:p>
      <w:r>
        <w:rPr>
          <w:rFonts w:ascii="宋体" w:hAnsi="宋体" w:eastAsia="宋体"/>
          <w:sz w:val="24"/>
        </w:rPr>
        <w:t>韩晓鸿，李震平，魏红君主编；李燕，程慧芳，马丽艳副主编；李晓霞，杨丽，刘传志编委；李仁发主审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韩晓鸿，李震平，魏红君主编；李燕，程慧芳，马丽艳副主编；李晓霞，杨丽，刘传志编委；李仁发主审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本书出售、求购地址：https://www.jiaokey.com/book/detail/13932135.html</w:t>
      </w:r>
    </w:p>
    <w:p>
      <w:r>
        <w:t>更多相关图书推荐：https://www.jiaokey.com</w:t>
      </w:r>
    </w:p>
    <w:p>
      <w:r>
        <w:t>韩晓鸿，李震平，魏红君主编；李燕，程慧芳，马丽艳副主编；李晓霞，杨丽，刘传志编委；李仁发主审 其他作品：https://www.jiaokey.com/tag/韩晓鸿，李震平，魏红君主编；李燕，程慧芳，马丽艳副主编；李晓霞，杨丽，刘传志编委；李仁发主审.html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