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英语语音入门教程  民族高等院校适用</w:t>
      </w:r>
    </w:p>
    <w:p>
      <w:r>
        <w:rPr>
          <w:rFonts w:ascii="宋体" w:hAnsi="宋体" w:eastAsia="宋体"/>
          <w:sz w:val="24"/>
        </w:rPr>
        <w:t>辛瑞青，郭思含编著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英语语音入门教程  民族高等院校适用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辛瑞青，郭思含编著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本书出售、求购地址：https://www.jiaokey.com/book/detail/13932127.html</w:t>
      </w:r>
    </w:p>
    <w:p>
      <w:r>
        <w:t>更多相关图书推荐：https://www.jiaokey.com</w:t>
      </w:r>
    </w:p>
    <w:p>
      <w:r>
        <w:t>辛瑞青，郭思含编著 其他作品：https://www.jiaokey.com/tag/辛瑞青，郭思含编著.html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关键词搜索：https://www.jiaokey.com/tag/英语语音入门教程  民族高等院校适用.html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