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林家钟诗文选集</w:t>
      </w:r>
    </w:p>
    <w:p>
      <w:r>
        <w:rPr>
          <w:rFonts w:ascii="宋体" w:hAnsi="宋体" w:eastAsia="宋体"/>
          <w:sz w:val="24"/>
        </w:rPr>
        <w:t>林家钟编著；林恩燕整校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林家钟诗文选集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林家钟编著；林恩燕整校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中国民主同盟福州市委员会文史支部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本书出售、求购地址：https://www.jiaokey.com/book/detail/13932116.html</w:t>
      </w:r>
    </w:p>
    <w:p>
      <w:r>
        <w:t>更多相关图书推荐：https://www.jiaokey.com</w:t>
      </w:r>
    </w:p>
    <w:p>
      <w:r>
        <w:t>林家钟编著；林恩燕整校 其他作品：https://www.jiaokey.com/tag/林家钟编著；林恩燕整校.html</w:t>
      </w:r>
    </w:p>
    <w:p>
      <w:r>
        <w:t>中国民主同盟福州市委员会文史支部 出版图书：https://www.jiaokey.com/tag/中国民主同盟福州市委员会文史支部.html</w:t>
      </w:r>
    </w:p>
    <w:p>
      <w:r>
        <w:t>关键词搜索：https://www.jiaokey.com/tag/林家钟诗文选集.html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