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书名：中国钢琴独奏作品百年经典  1913年-2013年  第5卷</w:t>
      </w:r>
    </w:p>
    <w:p>
      <w:r>
        <w:t>作者：李名强著</w:t>
      </w:r>
    </w:p>
    <w:p>
      <w:r>
        <w:t>出版社：上海:上海音乐出版社,2015.06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中国钢琴独奏作品百年经典  1913年-2013年  第5卷 评论地址：https://www.jiaokey.com/book/detail/13932109.html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