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XY·寒  一个人的游戏</w:t>
      </w:r>
    </w:p>
    <w:p>
      <w:r>
        <w:rPr>
          <w:rFonts w:ascii="宋体" w:hAnsi="宋体" w:eastAsia="宋体"/>
          <w:sz w:val="24"/>
        </w:rPr>
        <w:t>XY·&lt;font color=Red&gt;寒&lt;/font&gt;著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163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2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163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XY·寒  一个人的游戏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XY·&lt;font color=Red&gt;寒&lt;/font&gt;著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本书出售、求购地址：https://www.jiaokey.com/book/detail/13932092.html</w:t>
      </w:r>
    </w:p>
    <w:p>
      <w:r>
        <w:t>更多相关图书推荐：https://www.jiaokey.com</w:t>
      </w:r>
    </w:p>
    <w:p>
      <w:r>
        <w:t>XY·&lt;font color=Red&gt;寒&lt;/font&gt;著 其他作品：https://www.jiaokey.com/tag/XY·&lt;font color=Red&gt;寒&lt;/font&gt;著.html</w:t>
      </w:r>
    </w:p>
    <w:p>
      <w:r>
        <w:t>北京:中国社会出版社,2015.08 出版图书：https://www.jiaokey.com/tag/北京:中国社会出版社,2015.08.html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