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玩全秘籍  冲绳玩全秘籍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玩全秘籍  冲绳玩全秘籍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本书出售、求购地址：https://www.jiaokey.com/book/detail/13932089.html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关键词搜索：https://www.jiaokey.com/tag/玩全秘籍  冲绳玩全秘籍.html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