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书名：悠游旅行  日本中部北陆自由行</w:t>
      </w:r>
    </w:p>
    <w:p>
      <w:r>
        <w:t>作者：墨刻编辑部编著</w:t>
      </w:r>
    </w:p>
    <w:p>
      <w:r>
        <w:t>出版社：北京：人民邮电出版社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悠游旅行  日本中部北陆自由行 评论地址：https://www.jiaokey.com/book/detail/13932088.html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