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新时代史地丛书  世界和平运动</w:t>
      </w:r>
    </w:p>
    <w:p>
      <w:r>
        <w:rPr>
          <w:rFonts w:ascii="宋体" w:hAnsi="宋体" w:eastAsia="宋体"/>
          <w:sz w:val="24"/>
        </w:rPr>
        <w:t>吴敬恒；蔡元培；王云五主编；华超撰述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新时代史地丛书  世界和平运动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吴敬恒；蔡元培；王云五主编；华超撰述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本书出售、求购地址：https://www.jiaokey.com/book/detail/13932055.html</w:t>
      </w:r>
    </w:p>
    <w:p>
      <w:r>
        <w:t>更多相关图书推荐：https://www.jiaokey.com</w:t>
      </w:r>
    </w:p>
    <w:p>
      <w:r>
        <w:t>吴敬恒；蔡元培；王云五主编；华超撰述 其他作品：https://www.jiaokey.com/tag/吴敬恒；蔡元培；王云五主编；华超撰述.html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关键词搜索：https://www.jiaokey.com/tag/新时代史地丛书  世界和平运动.html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