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书名：先秦货币史</w:t>
      </w:r>
    </w:p>
    <w:p>
      <w:r>
        <w:t>作者：王名元著</w:t>
      </w:r>
    </w:p>
    <w:p>
      <w:r>
        <w:t>出版社：国立中山大学出版部,1947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先秦货币史 评论地址：https://www.jiaokey.com/book/detail/13932042.html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