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张道陵天师世家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张道陵天师世家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本书出售、求购地址：https://www.jiaokey.com/book/detail/13932022.html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江西省文献委员会 出版图书：https://www.jiaokey.com/tag/江西省文献委员会.html</w:t>
      </w:r>
    </w:p>
    <w:p>
      <w:r>
        <w:t>关键词搜索：https://www.jiaokey.com/tag/张道陵天师世家.html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