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国抗战史料丛书  湘北大捷</w:t>
      </w:r>
    </w:p>
    <w:p>
      <w:r>
        <w:rPr>
          <w:rFonts w:ascii="宋体" w:hAnsi="宋体" w:eastAsia="宋体"/>
          <w:sz w:val="24"/>
        </w:rPr>
        <w:t>胡定芬；高元礼；范式之；彭河清；俞创硕编著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国抗战史料丛书  湘北大捷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胡定芬；高元礼；范式之；彭河清；俞创硕编著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中国抗战史料社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本书出售、求购地址：https://www.jiaokey.com/book/detail/13931981.html</w:t>
      </w:r>
    </w:p>
    <w:p>
      <w:r>
        <w:t>更多相关图书推荐：https://www.jiaokey.com</w:t>
      </w:r>
    </w:p>
    <w:p>
      <w:r>
        <w:t>胡定芬；高元礼；范式之；彭河清；俞创硕编著 其他作品：https://www.jiaokey.com/tag/胡定芬；高元礼；范式之；彭河清；俞创硕编著.html</w:t>
      </w:r>
    </w:p>
    <w:p>
      <w:r>
        <w:t>中国抗战史料社 出版图书：https://www.jiaokey.com/tag/中国抗战史料社.html</w:t>
      </w:r>
    </w:p>
    <w:p>
      <w:r>
        <w:t>关键词搜索：https://www.jiaokey.com/tag/国抗战史料丛书  湘北大捷.html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