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书名：世界经济衰沉的解剖</w:t>
      </w:r>
    </w:p>
    <w:p>
      <w:r>
        <w:t>作者：谷春帆著</w:t>
      </w:r>
    </w:p>
    <w:p>
      <w:r>
        <w:t>出版社：开明书店,1933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世界经济衰沉的解剖 评论地址：https://www.jiaokey.com/book/detail/13931977.html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